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07" w:rsidRDefault="00660225">
      <w:pPr>
        <w:pStyle w:val="Titolo1"/>
      </w:pPr>
      <w:r>
        <w:t>Modulo di richiesta utilizzo laser scanner Leica BLK2GO</w:t>
      </w:r>
    </w:p>
    <w:p w:rsidR="00535256" w:rsidRDefault="00535256" w:rsidP="00535256"/>
    <w:p w:rsidR="00535256" w:rsidRPr="00535256" w:rsidRDefault="00535256" w:rsidP="00535256">
      <w:bookmarkStart w:id="0" w:name="_GoBack"/>
      <w:bookmarkEnd w:id="0"/>
    </w:p>
    <w:p w:rsidR="00167107" w:rsidRDefault="00660225">
      <w:r>
        <w:t>Il sottoscritto:</w:t>
      </w:r>
    </w:p>
    <w:p w:rsidR="00167107" w:rsidRDefault="00660225">
      <w:r>
        <w:t>Nome e Cognome: ___________________________________________</w:t>
      </w:r>
    </w:p>
    <w:p w:rsidR="00167107" w:rsidRDefault="00660225">
      <w:r>
        <w:t>Numero iscrizione albo: _______________________________________</w:t>
      </w:r>
    </w:p>
    <w:p w:rsidR="00167107" w:rsidRDefault="00660225">
      <w:r>
        <w:t>Telefono: __________________________________________________</w:t>
      </w:r>
    </w:p>
    <w:p w:rsidR="00167107" w:rsidRDefault="00660225">
      <w:r>
        <w:t>Email: _____________________________________________________</w:t>
      </w:r>
    </w:p>
    <w:p w:rsidR="00167107" w:rsidRDefault="00660225">
      <w:r>
        <w:br/>
        <w:t>Dichiara di aver frequentato il corso formativo obbligatorio di 4 ore per l’utilizzo del laser scanner Leica BLK2GO.</w:t>
      </w:r>
    </w:p>
    <w:p w:rsidR="00167107" w:rsidRDefault="00660225">
      <w:r>
        <w:t>Richiede la disponibilità dello strumento per le seguenti giornate:</w:t>
      </w:r>
    </w:p>
    <w:p w:rsidR="00167107" w:rsidRDefault="00660225">
      <w:r>
        <w:t>Data inizio utilizzo: ____/____/______  |  Data fine utilizzo: ____/____/______</w:t>
      </w:r>
    </w:p>
    <w:p w:rsidR="00167107" w:rsidRDefault="00660225">
      <w:r>
        <w:t>Durata richiesta (in giornate): __________</w:t>
      </w:r>
    </w:p>
    <w:p w:rsidR="00167107" w:rsidRDefault="00660225">
      <w:r>
        <w:br/>
        <w:t>Conferma di aver preso visione e accettato il Regolamento per la gestione del laser scanner Leica BLK2GO.</w:t>
      </w:r>
    </w:p>
    <w:p w:rsidR="00167107" w:rsidRDefault="00660225">
      <w:r>
        <w:br/>
        <w:t>Luogo e data: __________________________</w:t>
      </w:r>
    </w:p>
    <w:p w:rsidR="00167107" w:rsidRDefault="00660225">
      <w:r>
        <w:t>Firma del richiedente: __________________________</w:t>
      </w:r>
    </w:p>
    <w:sectPr w:rsidR="001671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7107"/>
    <w:rsid w:val="0029639D"/>
    <w:rsid w:val="00326F90"/>
    <w:rsid w:val="00535256"/>
    <w:rsid w:val="0066022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FEBC6"/>
  <w14:defaultImageDpi w14:val="300"/>
  <w15:docId w15:val="{1F144E5F-AC7A-4BEE-9477-67D36B32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C50BC-6E27-4AE9-8170-DD16793F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Cinzia</cp:lastModifiedBy>
  <cp:revision>3</cp:revision>
  <dcterms:created xsi:type="dcterms:W3CDTF">2025-04-08T08:51:00Z</dcterms:created>
  <dcterms:modified xsi:type="dcterms:W3CDTF">2025-06-30T08:28:00Z</dcterms:modified>
  <cp:category/>
</cp:coreProperties>
</file>